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396A" w14:textId="77777777" w:rsidR="007F4AFF" w:rsidRDefault="00000000">
      <w:pPr>
        <w:pStyle w:val="Heading1"/>
        <w:jc w:val="center"/>
      </w:pPr>
      <w:r>
        <w:t>Venue Breezy</w:t>
      </w:r>
    </w:p>
    <w:p w14:paraId="69DF50FA" w14:textId="77777777" w:rsidR="007F4AFF" w:rsidRDefault="00000000">
      <w:pPr>
        <w:pStyle w:val="Heading2"/>
        <w:jc w:val="center"/>
      </w:pPr>
      <w:r>
        <w:t>Two-Day Wedding Package Dining Options</w:t>
      </w:r>
    </w:p>
    <w:p w14:paraId="37326CE0" w14:textId="77777777" w:rsidR="007F4AFF" w:rsidRDefault="00000000">
      <w:r>
        <w:t>Venue Breezy’s signature two-day wedding dining packages are designed to provide a relaxed, elevated, and memorable dining experience for your guests throughout your celebration weekend.</w:t>
      </w:r>
      <w:r>
        <w:br/>
      </w:r>
      <w:r>
        <w:br/>
        <w:t>Our dining experience combines southern hospitality, comfort favorites, and elevated buffet selections perfect for rehearsal dinners, wedding receptions, overnight stays, and celebration gatherings.</w:t>
      </w:r>
    </w:p>
    <w:p w14:paraId="24878FFD" w14:textId="77777777" w:rsidR="007F4AFF" w:rsidRDefault="00000000">
      <w:pPr>
        <w:pStyle w:val="Heading2"/>
      </w:pPr>
      <w:r>
        <w:t>Signature Buffet Package Selections</w:t>
      </w:r>
    </w:p>
    <w:p w14:paraId="7FABA2BD" w14:textId="77777777" w:rsidR="007F4AFF" w:rsidRDefault="00000000">
      <w:pPr>
        <w:pStyle w:val="ListBullet"/>
      </w:pPr>
      <w:r>
        <w:t>One entrée/meat selection</w:t>
      </w:r>
    </w:p>
    <w:p w14:paraId="768F37F3" w14:textId="77777777" w:rsidR="007F4AFF" w:rsidRDefault="00000000">
      <w:pPr>
        <w:pStyle w:val="ListBullet"/>
      </w:pPr>
      <w:r>
        <w:t>Three side selections</w:t>
      </w:r>
    </w:p>
    <w:p w14:paraId="6F6258E4" w14:textId="77777777" w:rsidR="007F4AFF" w:rsidRDefault="00000000">
      <w:pPr>
        <w:pStyle w:val="ListBullet"/>
      </w:pPr>
      <w:r>
        <w:t>Fresh dinner rolls</w:t>
      </w:r>
    </w:p>
    <w:p w14:paraId="2AF90729" w14:textId="77777777" w:rsidR="007F4AFF" w:rsidRDefault="00000000">
      <w:pPr>
        <w:pStyle w:val="ListBullet"/>
      </w:pPr>
      <w:r>
        <w:t>Signature strawberry butter</w:t>
      </w:r>
    </w:p>
    <w:p w14:paraId="2E946BC3" w14:textId="77777777" w:rsidR="007F4AFF" w:rsidRDefault="00000000">
      <w:pPr>
        <w:pStyle w:val="ListBullet"/>
      </w:pPr>
      <w:r>
        <w:t>Professional buffet setup and presentation</w:t>
      </w:r>
    </w:p>
    <w:p w14:paraId="0EF6F6B4" w14:textId="77777777" w:rsidR="007F4AFF" w:rsidRDefault="00000000">
      <w:r>
        <w:t>Additional entrée selections, upgraded proteins, or extra side selections may be added for an additional charge. Please inquire for custom pricing on expanded buffet options or specialty menu requests.</w:t>
      </w:r>
    </w:p>
    <w:p w14:paraId="33630938" w14:textId="77777777" w:rsidR="007F4AFF" w:rsidRDefault="00000000">
      <w:pPr>
        <w:pStyle w:val="Heading2"/>
      </w:pPr>
      <w:r>
        <w:t>Chicken Selections</w:t>
      </w:r>
    </w:p>
    <w:p w14:paraId="79657B2A" w14:textId="77777777" w:rsidR="007F4AFF" w:rsidRDefault="00000000">
      <w:r>
        <w:rPr>
          <w:b/>
        </w:rPr>
        <w:t>Pineapple Teriyaki Chicken</w:t>
      </w:r>
      <w:r>
        <w:rPr>
          <w:b/>
        </w:rPr>
        <w:br/>
      </w:r>
      <w:r>
        <w:t>Tender grilled chicken glazed with a sweet pineapple teriyaki sauce.</w:t>
      </w:r>
    </w:p>
    <w:p w14:paraId="4532E195" w14:textId="77777777" w:rsidR="007F4AFF" w:rsidRDefault="00000000">
      <w:r>
        <w:rPr>
          <w:b/>
        </w:rPr>
        <w:t>Herb-Crusted Chicken</w:t>
      </w:r>
      <w:r>
        <w:rPr>
          <w:b/>
        </w:rPr>
        <w:br/>
      </w:r>
      <w:r>
        <w:t>Seasoned oven-roasted chicken finished with a savory herb crust.</w:t>
      </w:r>
    </w:p>
    <w:p w14:paraId="4C04FD8D" w14:textId="77777777" w:rsidR="007F4AFF" w:rsidRDefault="00000000">
      <w:r>
        <w:rPr>
          <w:b/>
        </w:rPr>
        <w:t>Crispy Chicken Tenders</w:t>
      </w:r>
      <w:r>
        <w:rPr>
          <w:b/>
        </w:rPr>
        <w:br/>
      </w:r>
      <w:r>
        <w:t>Golden fried chicken tenders served hot and crispy — a guest favorite for all ages.</w:t>
      </w:r>
    </w:p>
    <w:p w14:paraId="767FDDB1" w14:textId="77777777" w:rsidR="007F4AFF" w:rsidRDefault="00000000">
      <w:pPr>
        <w:pStyle w:val="Heading2"/>
      </w:pPr>
      <w:r>
        <w:t>Pork Selections</w:t>
      </w:r>
    </w:p>
    <w:p w14:paraId="2268B67B" w14:textId="77777777" w:rsidR="007F4AFF" w:rsidRDefault="00000000">
      <w:r>
        <w:rPr>
          <w:b/>
        </w:rPr>
        <w:t>Bourbon Glazed Pork Tenderloin</w:t>
      </w:r>
      <w:r>
        <w:rPr>
          <w:b/>
        </w:rPr>
        <w:br/>
      </w:r>
      <w:r>
        <w:t>Slow-roasted pork tenderloin finished with a rich bourbon glaze.</w:t>
      </w:r>
    </w:p>
    <w:p w14:paraId="262D44CF" w14:textId="77777777" w:rsidR="007F4AFF" w:rsidRDefault="00000000">
      <w:r>
        <w:rPr>
          <w:b/>
        </w:rPr>
        <w:t>Sweet Apple Pork Chops</w:t>
      </w:r>
      <w:r>
        <w:rPr>
          <w:b/>
        </w:rPr>
        <w:br/>
      </w:r>
      <w:r>
        <w:t>Tender pork chops topped with a sweet apple-style glaze.</w:t>
      </w:r>
    </w:p>
    <w:p w14:paraId="31B56E8D" w14:textId="77777777" w:rsidR="007F4AFF" w:rsidRDefault="00000000">
      <w:r>
        <w:rPr>
          <w:b/>
        </w:rPr>
        <w:t>Slow-Smoked Pulled Pork</w:t>
      </w:r>
      <w:r>
        <w:rPr>
          <w:b/>
        </w:rPr>
        <w:br/>
      </w:r>
      <w:r>
        <w:t>Classic slow-cooked pulled pork with signature seasoning and sauce options.</w:t>
      </w:r>
    </w:p>
    <w:p w14:paraId="185ED74A" w14:textId="77777777" w:rsidR="007F4AFF" w:rsidRDefault="00000000">
      <w:pPr>
        <w:pStyle w:val="Heading2"/>
      </w:pPr>
      <w:r>
        <w:t>Fish Selections</w:t>
      </w:r>
    </w:p>
    <w:p w14:paraId="0975F0FA" w14:textId="77777777" w:rsidR="007F4AFF" w:rsidRDefault="00000000">
      <w:r>
        <w:rPr>
          <w:b/>
        </w:rPr>
        <w:t>Blackened Catfish</w:t>
      </w:r>
      <w:r>
        <w:rPr>
          <w:b/>
        </w:rPr>
        <w:br/>
      </w:r>
      <w:r>
        <w:t>Seasoned catfish with a bold southern blackened finish.</w:t>
      </w:r>
    </w:p>
    <w:p w14:paraId="0CAA580D" w14:textId="77777777" w:rsidR="007F4AFF" w:rsidRDefault="00000000">
      <w:r>
        <w:rPr>
          <w:b/>
        </w:rPr>
        <w:t>Fried Catfish</w:t>
      </w:r>
      <w:r>
        <w:rPr>
          <w:b/>
        </w:rPr>
        <w:br/>
      </w:r>
      <w:r>
        <w:t>Traditional southern-style fried catfish served crispy and golden.</w:t>
      </w:r>
    </w:p>
    <w:p w14:paraId="7E00AB28" w14:textId="77777777" w:rsidR="007F4AFF" w:rsidRDefault="00000000">
      <w:pPr>
        <w:pStyle w:val="Heading2"/>
      </w:pPr>
      <w:r>
        <w:t>Side Selections</w:t>
      </w:r>
    </w:p>
    <w:p w14:paraId="7AB325D3" w14:textId="77777777" w:rsidR="007F4AFF" w:rsidRDefault="00000000">
      <w:r>
        <w:t>Choose three sides for your buffet package:</w:t>
      </w:r>
    </w:p>
    <w:p w14:paraId="45BEF914" w14:textId="77777777" w:rsidR="007F4AFF" w:rsidRDefault="00000000">
      <w:pPr>
        <w:pStyle w:val="ListBullet"/>
      </w:pPr>
      <w:r>
        <w:t>Mashed Potatoes</w:t>
      </w:r>
    </w:p>
    <w:p w14:paraId="4A663D9F" w14:textId="77777777" w:rsidR="007F4AFF" w:rsidRDefault="00000000">
      <w:pPr>
        <w:pStyle w:val="ListBullet"/>
      </w:pPr>
      <w:r>
        <w:t>Sweet Potato Soufflé</w:t>
      </w:r>
    </w:p>
    <w:p w14:paraId="4F56CFEE" w14:textId="77777777" w:rsidR="007F4AFF" w:rsidRDefault="00000000">
      <w:pPr>
        <w:pStyle w:val="ListBullet"/>
      </w:pPr>
      <w:r>
        <w:t>Roasted Potatoes</w:t>
      </w:r>
    </w:p>
    <w:p w14:paraId="5073CF20" w14:textId="77777777" w:rsidR="007F4AFF" w:rsidRDefault="00000000">
      <w:pPr>
        <w:pStyle w:val="ListBullet"/>
      </w:pPr>
      <w:r>
        <w:t>Macaroni &amp; Cheese</w:t>
      </w:r>
    </w:p>
    <w:p w14:paraId="05DDED86" w14:textId="77777777" w:rsidR="007F4AFF" w:rsidRDefault="00000000">
      <w:pPr>
        <w:pStyle w:val="ListBullet"/>
      </w:pPr>
      <w:r>
        <w:t>Green Beans</w:t>
      </w:r>
    </w:p>
    <w:p w14:paraId="2DEDDA90" w14:textId="77777777" w:rsidR="007F4AFF" w:rsidRDefault="00000000">
      <w:pPr>
        <w:pStyle w:val="ListBullet"/>
      </w:pPr>
      <w:r>
        <w:t>Corn</w:t>
      </w:r>
    </w:p>
    <w:p w14:paraId="18E69896" w14:textId="77777777" w:rsidR="007F4AFF" w:rsidRDefault="00000000">
      <w:pPr>
        <w:pStyle w:val="ListBullet"/>
      </w:pPr>
      <w:r>
        <w:t>Baked Beans</w:t>
      </w:r>
    </w:p>
    <w:p w14:paraId="617876E6" w14:textId="77777777" w:rsidR="007F4AFF" w:rsidRDefault="00000000">
      <w:pPr>
        <w:pStyle w:val="ListBullet"/>
      </w:pPr>
      <w:r>
        <w:t>White Beans</w:t>
      </w:r>
    </w:p>
    <w:p w14:paraId="65764F89" w14:textId="77777777" w:rsidR="007F4AFF" w:rsidRDefault="00000000">
      <w:pPr>
        <w:pStyle w:val="ListBullet"/>
      </w:pPr>
      <w:r>
        <w:t>Steamed Vegetables</w:t>
      </w:r>
    </w:p>
    <w:p w14:paraId="06D62FE3" w14:textId="77777777" w:rsidR="007F4AFF" w:rsidRDefault="00000000">
      <w:pPr>
        <w:pStyle w:val="ListBullet"/>
      </w:pPr>
      <w:r>
        <w:t>Garden Salad</w:t>
      </w:r>
    </w:p>
    <w:p w14:paraId="61F7C744" w14:textId="77777777" w:rsidR="007F4AFF" w:rsidRDefault="00000000">
      <w:pPr>
        <w:pStyle w:val="ListBullet"/>
      </w:pPr>
      <w:r>
        <w:t>Caesar Salad</w:t>
      </w:r>
    </w:p>
    <w:p w14:paraId="79A4778E" w14:textId="77777777" w:rsidR="007F4AFF" w:rsidRDefault="00000000">
      <w:r>
        <w:t>All buffet meals are served with fresh dinner rolls and signature strawberry butter.</w:t>
      </w:r>
    </w:p>
    <w:p w14:paraId="358B8C74" w14:textId="77777777" w:rsidR="007F4AFF" w:rsidRDefault="00000000">
      <w:pPr>
        <w:pStyle w:val="Heading2"/>
      </w:pPr>
      <w:r>
        <w:t>Italian Dinner Options</w:t>
      </w:r>
    </w:p>
    <w:p w14:paraId="4598205F" w14:textId="77777777" w:rsidR="007F4AFF" w:rsidRDefault="00000000">
      <w:r>
        <w:rPr>
          <w:b/>
        </w:rPr>
        <w:t>Chicken Alfredo</w:t>
      </w:r>
      <w:r>
        <w:rPr>
          <w:b/>
        </w:rPr>
        <w:br/>
      </w:r>
      <w:r>
        <w:t>Creamy Alfredo pasta served with grilled chicken, Caesar salad, and garlic bread.</w:t>
      </w:r>
    </w:p>
    <w:p w14:paraId="781EBB5E" w14:textId="77777777" w:rsidR="007F4AFF" w:rsidRDefault="00000000">
      <w:r>
        <w:rPr>
          <w:b/>
        </w:rPr>
        <w:t>Spaghetti Carbonara</w:t>
      </w:r>
      <w:r>
        <w:rPr>
          <w:b/>
        </w:rPr>
        <w:br/>
      </w:r>
      <w:r>
        <w:t>Classic carbonara-style spaghetti served with Caesar salad and garlic bread.</w:t>
      </w:r>
    </w:p>
    <w:p w14:paraId="4E0703B4" w14:textId="77777777" w:rsidR="007F4AFF" w:rsidRDefault="00000000">
      <w:pPr>
        <w:pStyle w:val="Heading2"/>
      </w:pPr>
      <w:r>
        <w:t>Interactive Buffet &amp; Casual Dining Options</w:t>
      </w:r>
    </w:p>
    <w:p w14:paraId="7E25E249" w14:textId="77777777" w:rsidR="007F4AFF" w:rsidRDefault="00000000">
      <w:r>
        <w:rPr>
          <w:b/>
        </w:rPr>
        <w:t>Taco or Fajita Bar</w:t>
      </w:r>
      <w:r>
        <w:rPr>
          <w:b/>
        </w:rPr>
        <w:br/>
      </w:r>
      <w:r>
        <w:t>A customizable guest favorite featuring seasoned meats, tortillas, chips, toppings, and fresh fixings.</w:t>
      </w:r>
    </w:p>
    <w:p w14:paraId="0E66F8D1" w14:textId="77777777" w:rsidR="007F4AFF" w:rsidRDefault="00000000">
      <w:r>
        <w:rPr>
          <w:b/>
        </w:rPr>
        <w:t>Pizza Bar</w:t>
      </w:r>
      <w:r>
        <w:rPr>
          <w:b/>
        </w:rPr>
        <w:br/>
      </w:r>
      <w:r>
        <w:t>A fun and casual option featuring assorted pizzas, breadsticks, salad options, and easy self-serve dining.</w:t>
      </w:r>
    </w:p>
    <w:p w14:paraId="1F642BCA" w14:textId="77777777" w:rsidR="007F4AFF" w:rsidRDefault="00000000">
      <w:pPr>
        <w:pStyle w:val="Heading2"/>
      </w:pPr>
      <w:r>
        <w:t>Complimentary Breakfast Included</w:t>
      </w:r>
    </w:p>
    <w:p w14:paraId="60F0B142" w14:textId="77777777" w:rsidR="007F4AFF" w:rsidRDefault="00000000">
      <w:r>
        <w:t>All Venue Breezy Two-Day Wedding Packages include a complimentary chef’s choice breakfast served the following morning.</w:t>
      </w:r>
      <w:r>
        <w:br/>
      </w:r>
      <w:r>
        <w:br/>
        <w:t>Breakfast selections may include:</w:t>
      </w:r>
      <w:r>
        <w:br/>
        <w:t>• French Toast or Pancakes</w:t>
      </w:r>
      <w:r>
        <w:br/>
        <w:t>• Breakfast Protein Selection</w:t>
      </w:r>
      <w:r>
        <w:br/>
        <w:t>• Breakfast Accompaniments and Sides</w:t>
      </w:r>
    </w:p>
    <w:p w14:paraId="0CCD18C1" w14:textId="77777777" w:rsidR="007F4AFF" w:rsidRDefault="00000000">
      <w:pPr>
        <w:pStyle w:val="Heading2"/>
      </w:pPr>
      <w:r>
        <w:t>Package Notes</w:t>
      </w:r>
    </w:p>
    <w:p w14:paraId="333B6D8B" w14:textId="77777777" w:rsidR="007F4AFF" w:rsidRDefault="00000000">
      <w:pPr>
        <w:pStyle w:val="ListBullet"/>
      </w:pPr>
      <w:r>
        <w:t>All meals are served buffet-style and self-serve unless otherwise arranged</w:t>
      </w:r>
    </w:p>
    <w:p w14:paraId="09E647A3" w14:textId="77777777" w:rsidR="007F4AFF" w:rsidRDefault="00000000">
      <w:pPr>
        <w:pStyle w:val="ListBullet"/>
      </w:pPr>
      <w:r>
        <w:t>Clear premium disposable plates and dining ware are included standard</w:t>
      </w:r>
    </w:p>
    <w:p w14:paraId="6256FF65" w14:textId="77777777" w:rsidR="007F4AFF" w:rsidRDefault="00000000">
      <w:pPr>
        <w:pStyle w:val="ListBullet"/>
      </w:pPr>
      <w:r>
        <w:t>Glass plate service upgrades are available for an additional $2.99 per guest</w:t>
      </w:r>
    </w:p>
    <w:p w14:paraId="3E90B4F6" w14:textId="77777777" w:rsidR="007F4AFF" w:rsidRDefault="00000000">
      <w:pPr>
        <w:pStyle w:val="ListBullet"/>
      </w:pPr>
      <w:r>
        <w:t>Complimentary breakfast is included with all two-day wedding packages</w:t>
      </w:r>
    </w:p>
    <w:p w14:paraId="507B1117" w14:textId="77777777" w:rsidR="007F4AFF" w:rsidRDefault="00000000">
      <w:pPr>
        <w:pStyle w:val="ListBullet"/>
      </w:pPr>
      <w:r>
        <w:t>Additional meats, upgraded proteins, or extra side selections are available for an additional charge</w:t>
      </w:r>
    </w:p>
    <w:p w14:paraId="1C4B8363" w14:textId="77777777" w:rsidR="007F4AFF" w:rsidRDefault="00000000">
      <w:pPr>
        <w:pStyle w:val="ListBullet"/>
      </w:pPr>
      <w:r>
        <w:t>These menu selections represent Venue Breezy’s base package offerings</w:t>
      </w:r>
    </w:p>
    <w:p w14:paraId="17FC3340" w14:textId="77777777" w:rsidR="007F4AFF" w:rsidRDefault="00000000">
      <w:pPr>
        <w:pStyle w:val="ListBullet"/>
      </w:pPr>
      <w:r>
        <w:t>Additional premium menu options, specialty upgrades, appetizers, desserts, carving stations, and expanded catering selections are available at an additional charge</w:t>
      </w:r>
    </w:p>
    <w:p w14:paraId="4146E043" w14:textId="77777777" w:rsidR="007F4AFF" w:rsidRDefault="00000000">
      <w:pPr>
        <w:pStyle w:val="ListBullet"/>
      </w:pPr>
      <w:r>
        <w:t>Guest count minimums may apply</w:t>
      </w:r>
    </w:p>
    <w:p w14:paraId="57164527" w14:textId="77777777" w:rsidR="007F4AFF" w:rsidRDefault="00000000">
      <w:pPr>
        <w:pStyle w:val="ListBullet"/>
      </w:pPr>
      <w:r>
        <w:t>Dietary accommodations may be available with advance notice</w:t>
      </w:r>
    </w:p>
    <w:p w14:paraId="0C67C8B4" w14:textId="77777777" w:rsidR="007F4AFF" w:rsidRDefault="00000000">
      <w:pPr>
        <w:pStyle w:val="ListBullet"/>
      </w:pPr>
      <w:r>
        <w:t>Pricing varies based on guest count, entrée selections, upgrades, and service style</w:t>
      </w:r>
    </w:p>
    <w:p w14:paraId="14DA608E" w14:textId="18372F9A" w:rsidR="00267BB0" w:rsidRDefault="00267BB0">
      <w:pPr>
        <w:pStyle w:val="ListBullet"/>
      </w:pPr>
      <w:r>
        <w:t xml:space="preserve">All meals subject to standard gratuity </w:t>
      </w:r>
    </w:p>
    <w:p w14:paraId="1A090343" w14:textId="68C3D1DE" w:rsidR="00267BB0" w:rsidRDefault="00267BB0">
      <w:pPr>
        <w:pStyle w:val="ListBullet"/>
      </w:pPr>
      <w:r>
        <w:t>Meals valued starting at $17.99</w:t>
      </w:r>
    </w:p>
    <w:p w14:paraId="048B6B93" w14:textId="77777777" w:rsidR="007F4AFF" w:rsidRDefault="00000000">
      <w:r>
        <w:t>For additional menu options and upgrades, please visit VenueBreezy.com</w:t>
      </w:r>
    </w:p>
    <w:p w14:paraId="73AA9322" w14:textId="77777777" w:rsidR="007F4AFF" w:rsidRDefault="00000000">
      <w:r>
        <w:rPr>
          <w:b/>
        </w:rPr>
        <w:t>Custom wedding dining experiences available exclusively through Venue Breezy.</w:t>
      </w:r>
    </w:p>
    <w:sectPr w:rsidR="007F4A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8422334">
    <w:abstractNumId w:val="8"/>
  </w:num>
  <w:num w:numId="2" w16cid:durableId="250898964">
    <w:abstractNumId w:val="6"/>
  </w:num>
  <w:num w:numId="3" w16cid:durableId="44254273">
    <w:abstractNumId w:val="5"/>
  </w:num>
  <w:num w:numId="4" w16cid:durableId="863522715">
    <w:abstractNumId w:val="4"/>
  </w:num>
  <w:num w:numId="5" w16cid:durableId="773407282">
    <w:abstractNumId w:val="7"/>
  </w:num>
  <w:num w:numId="6" w16cid:durableId="1088578089">
    <w:abstractNumId w:val="3"/>
  </w:num>
  <w:num w:numId="7" w16cid:durableId="1377968820">
    <w:abstractNumId w:val="2"/>
  </w:num>
  <w:num w:numId="8" w16cid:durableId="2067952454">
    <w:abstractNumId w:val="1"/>
  </w:num>
  <w:num w:numId="9" w16cid:durableId="220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BB0"/>
    <w:rsid w:val="00282743"/>
    <w:rsid w:val="0029639D"/>
    <w:rsid w:val="00326F90"/>
    <w:rsid w:val="006C5699"/>
    <w:rsid w:val="007F4AFF"/>
    <w:rsid w:val="008C2342"/>
    <w:rsid w:val="00AA1D8D"/>
    <w:rsid w:val="00B47730"/>
    <w:rsid w:val="00CB0664"/>
    <w:rsid w:val="00FC693F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C9F0D"/>
  <w14:defaultImageDpi w14:val="300"/>
  <w15:docId w15:val="{ABF12BBF-CD66-0242-9CDE-4A4B7E7A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lear79059@gmail.com</cp:lastModifiedBy>
  <cp:revision>3</cp:revision>
  <dcterms:created xsi:type="dcterms:W3CDTF">2026-05-21T04:36:00Z</dcterms:created>
  <dcterms:modified xsi:type="dcterms:W3CDTF">2026-06-10T20:18:00Z</dcterms:modified>
  <cp:category/>
</cp:coreProperties>
</file>