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9D7" w:rsidRDefault="00000000">
      <w:pPr>
        <w:pStyle w:val="Heading1"/>
      </w:pPr>
      <w:r>
        <w:t>Adams Breezy Hill Farm</w:t>
      </w:r>
      <w:r>
        <w:br/>
        <w:t>Ice Cream Packages – Quick Summary</w:t>
      </w:r>
    </w:p>
    <w:p w:rsidR="007479D7" w:rsidRDefault="00000000">
      <w:r>
        <w:rPr>
          <w:b/>
        </w:rPr>
        <w:t>“I scream, you scream, we all scream for ice cream!”</w:t>
      </w:r>
      <w:r>
        <w:rPr>
          <w:b/>
        </w:rPr>
        <w:br/>
      </w:r>
      <w:r>
        <w:rPr>
          <w:b/>
        </w:rPr>
        <w:br/>
      </w:r>
      <w:r>
        <w:t>Whether you’re planning a church social, corporate incentive, school event, wedding, employee appreciation day, or birthday party, elevate your gathering with Adams Breezy Hill Farm’s homemade ice cream packages.</w:t>
      </w:r>
    </w:p>
    <w:p w:rsidR="007479D7" w:rsidRDefault="00000000">
      <w:pPr>
        <w:pStyle w:val="Heading2"/>
      </w:pPr>
      <w:r>
        <w:t>1. Prepackaged Scoop Packages</w:t>
      </w:r>
    </w:p>
    <w:p w:rsidR="007479D7" w:rsidRDefault="00000000">
      <w:pPr>
        <w:pStyle w:val="ListBullet"/>
      </w:pPr>
      <w:r>
        <w:t>Enjoy our most popular homemade flavors conveniently prepackaged in individual cups with lids.</w:t>
      </w:r>
    </w:p>
    <w:p w:rsidR="007479D7" w:rsidRDefault="00000000">
      <w:pPr>
        <w:pStyle w:val="ListBullet"/>
      </w:pPr>
      <w:r>
        <w:t>5–6 best-selling flavors</w:t>
      </w:r>
    </w:p>
    <w:p w:rsidR="007479D7" w:rsidRDefault="00000000">
      <w:pPr>
        <w:pStyle w:val="ListBullet"/>
      </w:pPr>
      <w:r>
        <w:t>Cups with lids and spoons included</w:t>
      </w:r>
    </w:p>
    <w:p w:rsidR="007479D7" w:rsidRDefault="00000000">
      <w:pPr>
        <w:pStyle w:val="ListBullet"/>
      </w:pPr>
      <w:r>
        <w:t>Delivery available</w:t>
      </w:r>
    </w:p>
    <w:p w:rsidR="007479D7" w:rsidRDefault="00000000">
      <w:pPr>
        <w:pStyle w:val="ListBullet"/>
      </w:pPr>
      <w:r>
        <w:t>Freezer rentals available for $50 (24–48 hours)</w:t>
      </w:r>
    </w:p>
    <w:p w:rsidR="007479D7" w:rsidRDefault="00000000">
      <w:pPr>
        <w:pStyle w:val="ListBullet"/>
      </w:pPr>
      <w:r>
        <w:t>Single prepackaged scoops: $6.00 each</w:t>
      </w:r>
    </w:p>
    <w:p w:rsidR="007479D7" w:rsidRDefault="00000000">
      <w:pPr>
        <w:pStyle w:val="ListBullet"/>
      </w:pPr>
      <w:r>
        <w:t>Minimum booking: $240 (40 scoops minimum)</w:t>
      </w:r>
    </w:p>
    <w:p w:rsidR="007479D7" w:rsidRDefault="00000000">
      <w:pPr>
        <w:pStyle w:val="ListBullet"/>
      </w:pPr>
      <w:r>
        <w:t>Fuel surcharges may apply outside Princeton, KY.</w:t>
      </w:r>
    </w:p>
    <w:p w:rsidR="007479D7" w:rsidRDefault="00000000">
      <w:pPr>
        <w:pStyle w:val="ListBullet"/>
      </w:pPr>
      <w:r>
        <w:t>Gratuity will be added to all catered and staffed events.</w:t>
      </w:r>
    </w:p>
    <w:p w:rsidR="007479D7" w:rsidRDefault="00000000">
      <w:pPr>
        <w:pStyle w:val="Heading2"/>
      </w:pPr>
      <w:r>
        <w:t>2. Breezy Hill Ice Cream Truck</w:t>
      </w:r>
    </w:p>
    <w:p w:rsidR="007479D7" w:rsidRDefault="00000000">
      <w:pPr>
        <w:pStyle w:val="ListBullet"/>
      </w:pPr>
      <w:r>
        <w:t>Outdoor staffed service with single or double scoop options.</w:t>
      </w:r>
    </w:p>
    <w:p w:rsidR="007479D7" w:rsidRDefault="00000000">
      <w:pPr>
        <w:pStyle w:val="ListBullet"/>
      </w:pPr>
      <w:r>
        <w:t>Single scoops: $6.00 each</w:t>
      </w:r>
    </w:p>
    <w:p w:rsidR="007479D7" w:rsidRDefault="00000000">
      <w:pPr>
        <w:pStyle w:val="ListBullet"/>
      </w:pPr>
      <w:r>
        <w:t>Double scoops: $8.00 each</w:t>
      </w:r>
    </w:p>
    <w:p w:rsidR="007479D7" w:rsidRDefault="00000000">
      <w:pPr>
        <w:pStyle w:val="ListBullet"/>
      </w:pPr>
      <w:r>
        <w:t>Minimum: $600 for the first hour of service</w:t>
      </w:r>
    </w:p>
    <w:p w:rsidR="007479D7" w:rsidRDefault="00000000">
      <w:pPr>
        <w:pStyle w:val="ListBullet"/>
      </w:pPr>
      <w:r>
        <w:t>Additional time: $50 per 30 minutes</w:t>
      </w:r>
    </w:p>
    <w:p w:rsidR="007479D7" w:rsidRDefault="00000000">
      <w:pPr>
        <w:pStyle w:val="ListBullet"/>
      </w:pPr>
      <w:r>
        <w:t>Additional servings beyond minimum billed accordingly.</w:t>
      </w:r>
    </w:p>
    <w:p w:rsidR="007479D7" w:rsidRDefault="00000000">
      <w:pPr>
        <w:pStyle w:val="ListBullet"/>
      </w:pPr>
      <w:r>
        <w:t>Certain Saturdays and holidays may require higher minimums.</w:t>
      </w:r>
    </w:p>
    <w:p w:rsidR="007479D7" w:rsidRDefault="00000000">
      <w:pPr>
        <w:pStyle w:val="ListBullet"/>
      </w:pPr>
      <w:r>
        <w:t>Gratuity will be added to all staffed events.</w:t>
      </w:r>
    </w:p>
    <w:p w:rsidR="007479D7" w:rsidRDefault="00000000">
      <w:pPr>
        <w:pStyle w:val="Heading2"/>
      </w:pPr>
      <w:r>
        <w:t>3. Indoor Freezer Package (Mini Freezer Service)</w:t>
      </w:r>
    </w:p>
    <w:p w:rsidR="007479D7" w:rsidRDefault="00000000">
      <w:pPr>
        <w:pStyle w:val="ListBullet"/>
      </w:pPr>
      <w:r>
        <w:t>Indoor staffed ice cream service setup.</w:t>
      </w:r>
    </w:p>
    <w:p w:rsidR="007479D7" w:rsidRDefault="00000000">
      <w:pPr>
        <w:pStyle w:val="ListBullet"/>
      </w:pPr>
      <w:r>
        <w:t>Single scoops: $6.00 each</w:t>
      </w:r>
    </w:p>
    <w:p w:rsidR="007479D7" w:rsidRDefault="00000000">
      <w:pPr>
        <w:pStyle w:val="ListBullet"/>
      </w:pPr>
      <w:r>
        <w:t>Double scoops: $8.00 each</w:t>
      </w:r>
    </w:p>
    <w:p w:rsidR="007479D7" w:rsidRDefault="00000000">
      <w:pPr>
        <w:pStyle w:val="ListBullet"/>
      </w:pPr>
      <w:r>
        <w:t>Minimum purchase: $700 for 1 hour of service</w:t>
      </w:r>
    </w:p>
    <w:p w:rsidR="007479D7" w:rsidRDefault="00000000">
      <w:pPr>
        <w:pStyle w:val="ListBullet"/>
      </w:pPr>
      <w:r>
        <w:t>117 singles = $702 minimum example</w:t>
      </w:r>
    </w:p>
    <w:p w:rsidR="007479D7" w:rsidRDefault="00000000">
      <w:pPr>
        <w:pStyle w:val="ListBullet"/>
      </w:pPr>
      <w:r>
        <w:t>88 doubles = $704 minimum example</w:t>
      </w:r>
    </w:p>
    <w:p w:rsidR="007479D7" w:rsidRDefault="00000000">
      <w:pPr>
        <w:pStyle w:val="ListBullet"/>
      </w:pPr>
      <w:r>
        <w:t>Additional service time: $50 per half hour</w:t>
      </w:r>
    </w:p>
    <w:p w:rsidR="007479D7" w:rsidRDefault="00000000">
      <w:pPr>
        <w:pStyle w:val="ListBullet"/>
      </w:pPr>
      <w:r>
        <w:t>Gratuity will be added to all staffed events.</w:t>
      </w:r>
    </w:p>
    <w:p w:rsidR="007479D7" w:rsidRDefault="00000000">
      <w:pPr>
        <w:pStyle w:val="Heading2"/>
      </w:pPr>
      <w:r>
        <w:t>4. Breezy Hill Store Private Party Rental</w:t>
      </w:r>
    </w:p>
    <w:p w:rsidR="007479D7" w:rsidRDefault="00000000">
      <w:pPr>
        <w:pStyle w:val="ListBullet"/>
      </w:pPr>
      <w:r>
        <w:t>Private use of the store for birthdays and gatherings.</w:t>
      </w:r>
    </w:p>
    <w:p w:rsidR="007479D7" w:rsidRDefault="00000000">
      <w:pPr>
        <w:pStyle w:val="ListBullet"/>
      </w:pPr>
      <w:r>
        <w:t>Includes flavors, cups, spoons, and napkins.</w:t>
      </w:r>
    </w:p>
    <w:p w:rsidR="007479D7" w:rsidRDefault="00000000">
      <w:pPr>
        <w:pStyle w:val="ListBullet"/>
      </w:pPr>
      <w:r>
        <w:t>Rental fee: $250 (2–3 hours)</w:t>
      </w:r>
    </w:p>
    <w:p w:rsidR="007479D7" w:rsidRDefault="00000000">
      <w:pPr>
        <w:pStyle w:val="ListBullet"/>
      </w:pPr>
      <w:r>
        <w:t>Ice cream minimum: $250</w:t>
      </w:r>
    </w:p>
    <w:p w:rsidR="007479D7" w:rsidRDefault="00000000">
      <w:pPr>
        <w:pStyle w:val="ListBullet"/>
      </w:pPr>
      <w:r>
        <w:t>Full-service catering add-ons available.</w:t>
      </w:r>
    </w:p>
    <w:p w:rsidR="007479D7" w:rsidRDefault="00000000">
      <w:pPr>
        <w:pStyle w:val="ListBullet"/>
      </w:pPr>
      <w:r>
        <w:t>Gratuity will be added to all staffed events and catering services.</w:t>
      </w:r>
    </w:p>
    <w:p w:rsidR="007479D7" w:rsidRDefault="00000000">
      <w:pPr>
        <w:pStyle w:val="Heading2"/>
      </w:pPr>
      <w:r>
        <w:t>General Terms &amp; Policies</w:t>
      </w:r>
    </w:p>
    <w:p w:rsidR="007479D7" w:rsidRDefault="00000000">
      <w:pPr>
        <w:pStyle w:val="ListBullet"/>
      </w:pPr>
      <w:r>
        <w:t>$250 non-refundable deposit required to reserve event date.</w:t>
      </w:r>
    </w:p>
    <w:p w:rsidR="007479D7" w:rsidRDefault="00000000">
      <w:pPr>
        <w:pStyle w:val="ListBullet"/>
      </w:pPr>
      <w:r>
        <w:t>Deposit applied toward final balance.</w:t>
      </w:r>
    </w:p>
    <w:p w:rsidR="007479D7" w:rsidRDefault="00000000">
      <w:pPr>
        <w:pStyle w:val="ListBullet"/>
      </w:pPr>
      <w:r>
        <w:t>Remaining balance due by event date.</w:t>
      </w:r>
    </w:p>
    <w:p w:rsidR="007479D7" w:rsidRDefault="00000000">
      <w:pPr>
        <w:pStyle w:val="ListBullet"/>
      </w:pPr>
      <w:r>
        <w:t>Events outside Princeton, KY may incur fuel or travel surcharges.</w:t>
      </w:r>
    </w:p>
    <w:p w:rsidR="007479D7" w:rsidRDefault="00000000">
      <w:pPr>
        <w:pStyle w:val="ListBullet"/>
      </w:pPr>
      <w:r>
        <w:t>30+ day cancellation: Deposit forfeited.</w:t>
      </w:r>
    </w:p>
    <w:p w:rsidR="007479D7" w:rsidRDefault="00000000">
      <w:pPr>
        <w:pStyle w:val="ListBullet"/>
      </w:pPr>
      <w:r>
        <w:t>10 days or fewer: 25% of estimated total due.</w:t>
      </w:r>
    </w:p>
    <w:p w:rsidR="007479D7" w:rsidRDefault="00000000">
      <w:pPr>
        <w:pStyle w:val="ListBullet"/>
      </w:pPr>
      <w:r>
        <w:t>24 hours or fewer: Full payment required.</w:t>
      </w:r>
    </w:p>
    <w:p w:rsidR="007479D7" w:rsidRDefault="00000000">
      <w:pPr>
        <w:pStyle w:val="ListBullet"/>
      </w:pPr>
      <w:r>
        <w:t>If cancelled by caterer: Full deposit refunded.</w:t>
      </w:r>
    </w:p>
    <w:p w:rsidR="007479D7" w:rsidRDefault="00000000">
      <w:pPr>
        <w:pStyle w:val="ListBullet"/>
      </w:pPr>
      <w:r>
        <w:t>Fully licensed and insured.</w:t>
      </w:r>
    </w:p>
    <w:p w:rsidR="007479D7" w:rsidRDefault="00000000">
      <w:pPr>
        <w:pStyle w:val="Heading2"/>
      </w:pPr>
      <w:r>
        <w:t>Agreement Acceptance</w:t>
      </w:r>
    </w:p>
    <w:p w:rsidR="007479D7" w:rsidRDefault="00000000">
      <w:r>
        <w:t>By signing below, both parties agree to the terms outlined above.</w:t>
      </w:r>
    </w:p>
    <w:p w:rsidR="007479D7" w:rsidRDefault="00000000">
      <w:r>
        <w:br/>
        <w:t>Client Signature: ___________________________   Date: ____________</w:t>
      </w:r>
    </w:p>
    <w:p w:rsidR="007479D7" w:rsidRDefault="00000000">
      <w:r>
        <w:t>Caterer Signature: __________________________   Date: ____________</w:t>
      </w:r>
    </w:p>
    <w:sectPr w:rsidR="007479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718371">
    <w:abstractNumId w:val="8"/>
  </w:num>
  <w:num w:numId="2" w16cid:durableId="2054886461">
    <w:abstractNumId w:val="6"/>
  </w:num>
  <w:num w:numId="3" w16cid:durableId="1276593135">
    <w:abstractNumId w:val="5"/>
  </w:num>
  <w:num w:numId="4" w16cid:durableId="422385455">
    <w:abstractNumId w:val="4"/>
  </w:num>
  <w:num w:numId="5" w16cid:durableId="329721615">
    <w:abstractNumId w:val="7"/>
  </w:num>
  <w:num w:numId="6" w16cid:durableId="1396734879">
    <w:abstractNumId w:val="3"/>
  </w:num>
  <w:num w:numId="7" w16cid:durableId="2127045027">
    <w:abstractNumId w:val="2"/>
  </w:num>
  <w:num w:numId="8" w16cid:durableId="1249729561">
    <w:abstractNumId w:val="1"/>
  </w:num>
  <w:num w:numId="9" w16cid:durableId="137549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146C"/>
    <w:rsid w:val="007479D7"/>
    <w:rsid w:val="008C234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BF12BBF-CD66-0242-9CDE-4A4B7E7A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lear79059@gmail.com</cp:lastModifiedBy>
  <cp:revision>2</cp:revision>
  <dcterms:created xsi:type="dcterms:W3CDTF">2026-05-26T20:20:00Z</dcterms:created>
  <dcterms:modified xsi:type="dcterms:W3CDTF">2026-05-26T20:20:00Z</dcterms:modified>
  <cp:category/>
</cp:coreProperties>
</file>